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Eastern European countries that were controlled by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Promise to aid nations struggling against communist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rival military alliance formed by the Soviet Union and its Satellite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Provided food to reduce famine, fuel to heat houses and factories, and money to jump start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46 year struggle between the United States and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protective area formed by the USSR from the communist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satellite state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in 1949 from the British, French, and American zones of occupation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Blueprint for the American policy that had a goal of keeping communism within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Demonstrated how far the United States would go to protect noncommunist parts of Europe and contain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in 1949, provided the military alliance to counter Soviet expansion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</dc:title>
  <dcterms:created xsi:type="dcterms:W3CDTF">2021-10-11T04:17:40Z</dcterms:created>
  <dcterms:modified xsi:type="dcterms:W3CDTF">2021-10-11T04:17:40Z</dcterms:modified>
</cp:coreProperties>
</file>