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Potentially devastating weapons proliferated during the cold war: 2 wds.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Zedong (Communist leader whom Nixon met with in 1972)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Easing of hostility between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city of Poland, later lending its name to an important Cold War military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Post-World War II policy of preventing the expansion of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full name of the Soviet Union, the Union of Soviet Socialist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Soviet president whose foreign policy helped bring about the end of the cold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who oversaw the creation of the North Atlantic Treaty Organization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European countries under Soviet domination from the end of World War II until 1989–91: 2 wds.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Caribbean site of a 1961 attempt by U.S.-backed Cuban exiles to invade the country and overthrow Fidel Castro’s regime: 3 wds.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Secretary of the Communist Party of the Soviet Union at the start of the cold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City of the Soviet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</dc:title>
  <dcterms:created xsi:type="dcterms:W3CDTF">2021-10-11T04:17:48Z</dcterms:created>
  <dcterms:modified xsi:type="dcterms:W3CDTF">2021-10-11T04:17:48Z</dcterms:modified>
</cp:coreProperties>
</file>