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Cold War Crossword Ch. 22-24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 fired by Truman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House of ____________ activities committee, would investigate people accused of being communist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Spy plane shot down over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Cuban _______ crisis, where the USA and USSR almost went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war of containment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Policy to stop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group of actors who were accused of being communist were called the _______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Leader of Communist China, Mao_____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failed invasion of Cuba (no spaces)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fro 1953-61, known as 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Policy of almost going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after FDR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Bert the turtle says "________and cover"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Named after Joseph McCarthy, to accuse someone of being communist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man made object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 stands for mutually assured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Theory that if 1 nation becomes communist, the rest will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assassinated in 1963, said "I am a jelly doughnut"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Communist leader of Cuba,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Crossword Ch. 22-24</dc:title>
  <dcterms:created xsi:type="dcterms:W3CDTF">2021-10-11T04:18:08Z</dcterms:created>
  <dcterms:modified xsi:type="dcterms:W3CDTF">2021-10-11T04:18:08Z</dcterms:modified>
</cp:coreProperties>
</file>