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Berlin was part of ___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Stalin, Churchill and Truman met here to plan post-war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occupied East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Chirchill's speech was viewed as instigating a conflict with the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Europe was ruled by democracy while Eastern Europe was under ___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Soviet Union at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introduced by Churchill to describe the line that divided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era of confrontation between the United State and the Soviet Union that lasted from 1946 to1990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at the end of WWII.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2021-10-11T04:17:27Z</dcterms:created>
  <dcterms:modified xsi:type="dcterms:W3CDTF">2021-10-11T04:17:27Z</dcterms:modified>
</cp:coreProperties>
</file>