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Cold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groups of soldiers, often volunteers, who make surprise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competition between nations to achieve weapons superiority  Cultural Revolution, a period of revolutionary upheaval and political persecution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ideological barrier that divided eastern and western Europe during the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policy of Soviet leader, Mikhail Gorbachev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operation that moved supplies into West Berlin by american and British Planes during Soviet blockade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mutual defense pact formed by the U.S, Canada, and Western Europe nations in 1949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head and dictator of the Soviet Communists from 1928-1953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communist leader of North Vietnam; used guerilla warfare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belief that if Vietnam fell to the communists, the rest of Asia would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U.S policy of attempting to restrict soviet power and influence around the world by preventing the spread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easing of Cold War tensions and hostility between the east and west during 1970s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first major battle of the Cold War fought by communist and non-communist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secret political, economic, or military operation sponsored by a gov't and designed to support a foreign policy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Chinese communist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U.S aid plan designed to promote economic recovery in Europe after WW2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allowed the USSR to build nuclear missile bases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competition of space exploration between United States and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military pact for the Soviet Union and their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period of revolutionary upheaval and political persecution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prime minister of Great Britain that invented the "Iron Curtain"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meeting between Churchill, Stalin, and Roosevelt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international organization founded in 1945 to promote peace, security, and cooperation among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communist insurgents in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system of social organization based on the holding of all property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very extremely powerful and dominant nations United Nations, international organization founded in 1945 to promote peace, security, and cooperation among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struggle for power that took place between the united states and the soviet union after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policy of building a weapon arsenal so deadly that no other nation will dare to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war between North and South Vietnam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40th president of the United States and helped end the Cold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Crossword Puzzle</dc:title>
  <dcterms:created xsi:type="dcterms:W3CDTF">2021-10-11T04:17:31Z</dcterms:created>
  <dcterms:modified xsi:type="dcterms:W3CDTF">2021-10-11T04:17:31Z</dcterms:modified>
</cp:coreProperties>
</file>