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agreement between the three allies of World War II for the rebuilding and reoccupation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USSR in 1985 and made the reforms called glasnost and Perestroika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of the United States from 1945-1953 that also made the Truman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doctrine that was made to support countries in threat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nations that surrounded the Soviet Union and that came under its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war between the afghan government and the USSR versus rebel group of the Mujadeen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alliance between the United states and other democratic nations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side of Berlin that symbolized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newly freed countries in the middle east that were neutral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government of the United States where the people vote for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wall that seperated East and West Berlin and that also seperated communism and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war between north and south Vietnam that was a proxy war between the US and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sectioning off of the USSR's part of Berlin and not allowing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government of the USSR where the government controls 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of Berlin that symbolized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why the US and USSR wouldn't go to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States sending planes over the blockade to give supplies to the residence of East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decade of peace and lowering of tensions between the US and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Alliance between the Soviet Union and her satellite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USSR placed missiles in Cuba to threaten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proxy war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meeting to discuss post World War II organization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made to show how close the world is to being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Russia who converted it to the USSR in the 1940s and 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president of the United States in the 1990s and was a big part of ending the Cold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Puzzle</dc:title>
  <dcterms:created xsi:type="dcterms:W3CDTF">2021-10-11T04:19:20Z</dcterms:created>
  <dcterms:modified xsi:type="dcterms:W3CDTF">2021-10-11T04:19:20Z</dcterms:modified>
</cp:coreProperties>
</file>