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irregular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french colonial territories in southeast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north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of tension between 2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one country went communist then all countries surrounding it followed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communist organization (part of North vietnam)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were killed during the khmer rouge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this state was Ho Chi Minh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located in southeast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of communist party in cambodia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vietnamese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who led the khmer rouge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 </dc:title>
  <dcterms:created xsi:type="dcterms:W3CDTF">2021-10-11T04:17:56Z</dcterms:created>
  <dcterms:modified xsi:type="dcterms:W3CDTF">2021-10-11T04:17:56Z</dcterms:modified>
</cp:coreProperties>
</file>