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with private ownership of goods and prices, production, and the distribution of goods that are determined by competition in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policy of President Truman to provide military and economic aid to Greece and Turkey or any country threatened by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aimed at stopping the spread of communism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between North Korea (with the support of China and the Soviet Union) and South Korea (with the support of the United States) from 1950-1953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competition between the U.S. and the Soviet Union to accomplish space related developments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of political hostility between the U.S, and the Soviet Union from 1945-1991 characterized by threats, propaganda, and other measures short of open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point of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successful satellite in space launched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increase in the birth rate following World War ll (born 1946-1964)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theory advocating a society in which all property is publicly owned and each person works and is paid according to their abilities and needs, a single authoritarian party controls both the political and economic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</dc:title>
  <dcterms:created xsi:type="dcterms:W3CDTF">2021-10-11T04:18:12Z</dcterms:created>
  <dcterms:modified xsi:type="dcterms:W3CDTF">2021-10-11T04:18:12Z</dcterms:modified>
</cp:coreProperties>
</file>