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Represents the division between communist Eastern Europe and democratic Western Europe</w:t>
            </w:r>
          </w:p>
          <w:p>
            <w:pPr>
              <w:keepLines/>
              <w:pStyle w:val="CluesTiny"/>
            </w:pPr>
            <w:r>
              <w:rPr>
                <w:b w:val="true"/>
                <w:bCs w:val="true"/>
              </w:rPr>
              <w:t xml:space="preserve">9. </w:t>
            </w:r>
            <w:r>
              <w:t xml:space="preserve">National Aeronautic and Space Administration</w:t>
            </w:r>
          </w:p>
          <w:p>
            <w:pPr>
              <w:keepLines/>
              <w:pStyle w:val="CluesTiny"/>
            </w:pPr>
            <w:r>
              <w:rPr>
                <w:b w:val="true"/>
                <w:bCs w:val="true"/>
              </w:rPr>
              <w:t xml:space="preserve">13. </w:t>
            </w:r>
            <w:r>
              <w:t xml:space="preserve">The United States and Soviet Union "fight" to make the most atomic bombs.</w:t>
            </w:r>
          </w:p>
          <w:p>
            <w:pPr>
              <w:keepLines/>
              <w:pStyle w:val="CluesTiny"/>
            </w:pPr>
            <w:r>
              <w:rPr>
                <w:b w:val="true"/>
                <w:bCs w:val="true"/>
              </w:rPr>
              <w:t xml:space="preserve">14. </w:t>
            </w:r>
            <w:r>
              <w:t xml:space="preserve">US and SU competed to be the first and best in space</w:t>
            </w:r>
          </w:p>
          <w:p>
            <w:pPr>
              <w:keepLines/>
              <w:pStyle w:val="CluesTiny"/>
            </w:pPr>
            <w:r>
              <w:rPr>
                <w:b w:val="true"/>
                <w:bCs w:val="true"/>
              </w:rPr>
              <w:t xml:space="preserve">15. </w:t>
            </w:r>
            <w:r>
              <w:t xml:space="preserve">US and SU competed to have the best and most weapons</w:t>
            </w:r>
          </w:p>
          <w:p>
            <w:pPr>
              <w:keepLines/>
              <w:pStyle w:val="CluesTiny"/>
            </w:pPr>
            <w:r>
              <w:rPr>
                <w:b w:val="true"/>
                <w:bCs w:val="true"/>
              </w:rPr>
              <w:t xml:space="preserve">17. </w:t>
            </w:r>
            <w:r>
              <w:t xml:space="preserve">(1948-1949) 11 month crisis where Soviets blockaded Berlin and Allies sent supplies</w:t>
            </w:r>
          </w:p>
          <w:p>
            <w:pPr>
              <w:keepLines/>
              <w:pStyle w:val="CluesTiny"/>
            </w:pPr>
            <w:r>
              <w:rPr>
                <w:b w:val="true"/>
                <w:bCs w:val="true"/>
              </w:rPr>
              <w:t xml:space="preserve">18. </w:t>
            </w:r>
            <w:r>
              <w:t xml:space="preserve">International organization designed to keep peace, solve political, social, cultural problems</w:t>
            </w:r>
          </w:p>
          <w:p>
            <w:pPr>
              <w:keepLines/>
              <w:pStyle w:val="CluesTiny"/>
            </w:pPr>
            <w:r>
              <w:rPr>
                <w:b w:val="true"/>
                <w:bCs w:val="true"/>
              </w:rPr>
              <w:t xml:space="preserve">19. </w:t>
            </w:r>
            <w:r>
              <w:t xml:space="preserve">(February 1945) Meeting between Allied nations (Great Britain, United States, Soviet Union) at the end of WWII in order to make important decisions regarding the future of the war and post-war world.</w:t>
            </w:r>
          </w:p>
        </w:tc>
        <w:tc>
          <w:p>
            <w:pPr>
              <w:pStyle w:val="CluesTiny"/>
            </w:pPr>
            <w:r>
              <w:rPr>
                <w:b w:val="true"/>
                <w:bCs w:val="true"/>
              </w:rPr>
              <w:t xml:space="preserve">Down</w:t>
            </w:r>
          </w:p>
          <w:p>
            <w:pPr>
              <w:keepLines/>
              <w:pStyle w:val="CluesTiny"/>
            </w:pPr>
            <w:r>
              <w:rPr>
                <w:b w:val="true"/>
                <w:bCs w:val="true"/>
              </w:rPr>
              <w:t xml:space="preserve">1. </w:t>
            </w:r>
            <w:r>
              <w:t xml:space="preserve">(July 1945) Meeting between Allied nations (Great Britain, United States, Soviet Union) to negotiate terms for the end of WWII</w:t>
            </w:r>
          </w:p>
          <w:p>
            <w:pPr>
              <w:keepLines/>
              <w:pStyle w:val="CluesTiny"/>
            </w:pPr>
            <w:r>
              <w:rPr>
                <w:b w:val="true"/>
                <w:bCs w:val="true"/>
              </w:rPr>
              <w:t xml:space="preserve">2. </w:t>
            </w:r>
            <w:r>
              <w:t xml:space="preserve">(1947) Provided aid (money, supplies) to Turkey and Greece to help rebuild after the war</w:t>
            </w:r>
          </w:p>
          <w:p>
            <w:pPr>
              <w:keepLines/>
              <w:pStyle w:val="CluesTiny"/>
            </w:pPr>
            <w:r>
              <w:rPr>
                <w:b w:val="true"/>
                <w:bCs w:val="true"/>
              </w:rPr>
              <w:t xml:space="preserve">3. </w:t>
            </w:r>
            <w:r>
              <w:t xml:space="preserve">Willingness to go to the edge, or ‘brink’ of war</w:t>
            </w:r>
          </w:p>
          <w:p>
            <w:pPr>
              <w:keepLines/>
              <w:pStyle w:val="CluesTiny"/>
            </w:pPr>
            <w:r>
              <w:rPr>
                <w:b w:val="true"/>
                <w:bCs w:val="true"/>
              </w:rPr>
              <w:t xml:space="preserve">5. </w:t>
            </w:r>
            <w:r>
              <w:t xml:space="preserve">U.S. foreign policy directed at stopping the spread of Communism</w:t>
            </w:r>
          </w:p>
          <w:p>
            <w:pPr>
              <w:keepLines/>
              <w:pStyle w:val="CluesTiny"/>
            </w:pPr>
            <w:r>
              <w:rPr>
                <w:b w:val="true"/>
                <w:bCs w:val="true"/>
              </w:rPr>
              <w:t xml:space="preserve">6. </w:t>
            </w:r>
            <w:r>
              <w:t xml:space="preserve">Nations under the influence and pressure of the Soviet Union</w:t>
            </w:r>
          </w:p>
          <w:p>
            <w:pPr>
              <w:keepLines/>
              <w:pStyle w:val="CluesTiny"/>
            </w:pPr>
            <w:r>
              <w:rPr>
                <w:b w:val="true"/>
                <w:bCs w:val="true"/>
              </w:rPr>
              <w:t xml:space="preserve">7. </w:t>
            </w:r>
            <w:r>
              <w:t xml:space="preserve"> an alliance of European and North American democracies made after World War 2.</w:t>
            </w:r>
          </w:p>
          <w:p>
            <w:pPr>
              <w:keepLines/>
              <w:pStyle w:val="CluesTiny"/>
            </w:pPr>
            <w:r>
              <w:rPr>
                <w:b w:val="true"/>
                <w:bCs w:val="true"/>
              </w:rPr>
              <w:t xml:space="preserve">8. </w:t>
            </w:r>
            <w:r>
              <w:t xml:space="preserve">more powerful than atomic </w:t>
            </w:r>
          </w:p>
          <w:p>
            <w:pPr>
              <w:keepLines/>
              <w:pStyle w:val="CluesTiny"/>
            </w:pPr>
            <w:r>
              <w:rPr>
                <w:b w:val="true"/>
                <w:bCs w:val="true"/>
              </w:rPr>
              <w:t xml:space="preserve">10. </w:t>
            </w:r>
            <w:r>
              <w:t xml:space="preserve">5 permanent members (US, SU, GB, France, China)</w:t>
            </w:r>
          </w:p>
          <w:p>
            <w:pPr>
              <w:keepLines/>
              <w:pStyle w:val="CluesTiny"/>
            </w:pPr>
            <w:r>
              <w:rPr>
                <w:b w:val="true"/>
                <w:bCs w:val="true"/>
              </w:rPr>
              <w:t xml:space="preserve">11. </w:t>
            </w:r>
            <w:r>
              <w:t xml:space="preserve">(1948) Assistance program that provided food, machinery, and other materials to rebuild Western Europe</w:t>
            </w:r>
          </w:p>
          <w:p>
            <w:pPr>
              <w:keepLines/>
              <w:pStyle w:val="CluesTiny"/>
            </w:pPr>
            <w:r>
              <w:rPr>
                <w:b w:val="true"/>
                <w:bCs w:val="true"/>
              </w:rPr>
              <w:t xml:space="preserve">12. </w:t>
            </w:r>
            <w:r>
              <w:t xml:space="preserve">Soviets launch the first successful satellite into space</w:t>
            </w:r>
          </w:p>
          <w:p>
            <w:pPr>
              <w:keepLines/>
              <w:pStyle w:val="CluesTiny"/>
            </w:pPr>
            <w:r>
              <w:rPr>
                <w:b w:val="true"/>
                <w:bCs w:val="true"/>
              </w:rPr>
              <w:t xml:space="preserve">16. </w:t>
            </w:r>
            <w:r>
              <w:t xml:space="preserve">Intelligence service of the US government, tasked with gathering, processing, and analyzing national security information from around the world</w:t>
            </w:r>
          </w:p>
        </w:tc>
      </w:tr>
    </w:tbl>
    <w:p>
      <w:pPr>
        <w:pStyle w:val="WordBankLarge"/>
      </w:pPr>
      <w:r>
        <w:t xml:space="preserve">   Cold War    </w:t>
      </w:r>
      <w:r>
        <w:t xml:space="preserve">   Yalta Conference    </w:t>
      </w:r>
      <w:r>
        <w:t xml:space="preserve">   Potsdam Conference    </w:t>
      </w:r>
      <w:r>
        <w:t xml:space="preserve">   Iron Curtain     </w:t>
      </w:r>
      <w:r>
        <w:t xml:space="preserve">   satellite nations    </w:t>
      </w:r>
      <w:r>
        <w:t xml:space="preserve">   Containment    </w:t>
      </w:r>
      <w:r>
        <w:t xml:space="preserve">   Truman Doctrine    </w:t>
      </w:r>
      <w:r>
        <w:t xml:space="preserve">   Marshall Plan    </w:t>
      </w:r>
      <w:r>
        <w:t xml:space="preserve">   Berlin Airlift    </w:t>
      </w:r>
      <w:r>
        <w:t xml:space="preserve">   United Nations    </w:t>
      </w:r>
      <w:r>
        <w:t xml:space="preserve">   Security Council    </w:t>
      </w:r>
      <w:r>
        <w:t xml:space="preserve">   Arms Race    </w:t>
      </w:r>
      <w:r>
        <w:t xml:space="preserve">   Space Race    </w:t>
      </w:r>
      <w:r>
        <w:t xml:space="preserve">   Sputnik    </w:t>
      </w:r>
      <w:r>
        <w:t xml:space="preserve">   NASA    </w:t>
      </w:r>
      <w:r>
        <w:t xml:space="preserve">   Hydrogen Bomb    </w:t>
      </w:r>
      <w:r>
        <w:t xml:space="preserve">   Brinkmanship    </w:t>
      </w:r>
      <w:r>
        <w:t xml:space="preserve">   CIA    </w:t>
      </w:r>
      <w:r>
        <w:t xml:space="preserve">   NATO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Crossword</dc:title>
  <dcterms:created xsi:type="dcterms:W3CDTF">2021-10-11T04:17:57Z</dcterms:created>
  <dcterms:modified xsi:type="dcterms:W3CDTF">2021-10-11T04:17:57Z</dcterms:modified>
</cp:coreProperties>
</file>