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 Domestic Policies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residential communities surrounding cities where homes were mass-produced in the 50s and 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preoccupation with the purchasing of material goods or acquiring goods in ever-greater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Treaty  between Soviet Union and US  to limit number of nuclear weapons they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committee that investigated communist influence in the movie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Witnesses who were called to testify in the movie industry but they chose not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Company that offers similar products or services in many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privilege, claimed by the president, of withholding information in the public interest.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attacks by a US Senator on people suspected of being Communists in the early 50s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increase in birthrate in the US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passed by Congress to help veterans readjust to civilian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Policy of easing Cold War tensions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formally accusing a public official of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Truman's idea to financially aid Greece and Turkey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Domestic Policies</dc:title>
  <dcterms:created xsi:type="dcterms:W3CDTF">2021-10-11T04:18:03Z</dcterms:created>
  <dcterms:modified xsi:type="dcterms:W3CDTF">2021-10-11T04:18:03Z</dcterms:modified>
</cp:coreProperties>
</file>