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Strengthening conventional American forces so the nation would have options other then nuclear warefare in times of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president was killed in Dallas, Tx.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foreign policy established to counter Soviet geopolitical spread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the Cold War almost turned "hot."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a communist victory in one nation would quickly to a chain reaction of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the development of the H-Bomb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surrogate was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Allowed the US and USSR to both fly over one another's territories to ascertain what kind of weapons the other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fot the invisible boundary that divded Europe in to two separate areas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the European Recovery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USSR demanded US recognise East Germany as independent-Kenndy refused and sent troops into West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change anti-Communist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Dwight D. Eisenhower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the growing fear of Communism in the USdue to Soviet Atomic weapons and a newly Communist China led by Mao Zedong.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Berlin wanted the east to rejoin.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Nazi War Crimes into the historical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Exlpored possible Communist influence in the Film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Fidel Castro came to pwoer after guerilla war, promised to restore rights and freedom but seized private businesses and made overtures to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the spread of communism by keeping it in the areas it already exited.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JFk promised to be the first on the moon after the USSR launched a satellite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Became synonymous with the Second Red Scare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Era</dc:title>
  <dcterms:created xsi:type="dcterms:W3CDTF">2021-10-11T04:18:33Z</dcterms:created>
  <dcterms:modified xsi:type="dcterms:W3CDTF">2021-10-11T04:18:33Z</dcterms:modified>
</cp:coreProperties>
</file>