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Cold War Era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Program aimed at solving some of the nation's economic problems after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necessities and comforts enjoyed by an individual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 in which 2 enemies don't fight in combat; compete and conflict in other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end the system of separating races.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Competition between countries for stronger military power.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Region where military forces are not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Symbolic division between East and West in Europe during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Policy of holding back or stopping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Delivery of supplies by airplane.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Era Vocabulary</dc:title>
  <dcterms:created xsi:type="dcterms:W3CDTF">2021-10-11T04:17:49Z</dcterms:created>
  <dcterms:modified xsi:type="dcterms:W3CDTF">2021-10-11T04:17:49Z</dcterms:modified>
</cp:coreProperties>
</file>