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Cold War Leaders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33rd President of the United States, an American politician of the Democratic Party.</w:t>
            </w:r>
          </w:p>
          <w:p>
            <w:pPr>
              <w:keepLines/>
              <w:pStyle w:val="CluesTiny"/>
            </w:pPr>
            <w:r>
              <w:rPr>
                <w:b w:val="true"/>
                <w:bCs w:val="true"/>
              </w:rPr>
              <w:t xml:space="preserve">4. </w:t>
            </w:r>
            <w:r>
              <w:t xml:space="preserve"> Often referred to as LBJ, was the 36th President of the United States from 1963 to 1969, assuming the office after serving as the 37th Vice President of the United States under President John F. Kennedy, from 1961 to 1963.</w:t>
            </w:r>
          </w:p>
          <w:p>
            <w:pPr>
              <w:keepLines/>
              <w:pStyle w:val="CluesTiny"/>
            </w:pPr>
            <w:r>
              <w:rPr>
                <w:b w:val="true"/>
                <w:bCs w:val="true"/>
              </w:rPr>
              <w:t xml:space="preserve">5. </w:t>
            </w:r>
            <w:r>
              <w:t xml:space="preserve">He was the Prime Minister of Cuba(1976-2008) and was affiliated with "The Bay Of Pigs"</w:t>
            </w:r>
          </w:p>
          <w:p>
            <w:pPr>
              <w:keepLines/>
              <w:pStyle w:val="CluesTiny"/>
            </w:pPr>
            <w:r>
              <w:rPr>
                <w:b w:val="true"/>
                <w:bCs w:val="true"/>
              </w:rPr>
              <w:t xml:space="preserve">7. </w:t>
            </w:r>
            <w:r>
              <w:t xml:space="preserve"> The 37th President of the United States, serving from 1969 to 1974 when he became the only U.S. president to resign the office.</w:t>
            </w:r>
          </w:p>
          <w:p>
            <w:pPr>
              <w:keepLines/>
              <w:pStyle w:val="CluesTiny"/>
            </w:pPr>
            <w:r>
              <w:rPr>
                <w:b w:val="true"/>
                <w:bCs w:val="true"/>
              </w:rPr>
              <w:t xml:space="preserve">8. </w:t>
            </w:r>
            <w:r>
              <w:t xml:space="preserve"> He was an American politician and actor who was 40th President of the United States from 1981 to 1989. </w:t>
            </w:r>
          </w:p>
          <w:p>
            <w:pPr>
              <w:keepLines/>
              <w:pStyle w:val="CluesTiny"/>
            </w:pPr>
            <w:r>
              <w:rPr>
                <w:b w:val="true"/>
                <w:bCs w:val="true"/>
              </w:rPr>
              <w:t xml:space="preserve">9. </w:t>
            </w:r>
            <w:r>
              <w:t xml:space="preserve"> The leader of the Soviet Union from the mid-1920s until his death in 1953. Holding the post of the General Secretary of the Central Committee of the Communist Party of the Soviet Union, he was effectively the dictator of the state</w:t>
            </w:r>
          </w:p>
          <w:p>
            <w:pPr>
              <w:keepLines/>
              <w:pStyle w:val="CluesTiny"/>
            </w:pPr>
            <w:r>
              <w:rPr>
                <w:b w:val="true"/>
                <w:bCs w:val="true"/>
              </w:rPr>
              <w:t xml:space="preserve">10. </w:t>
            </w:r>
            <w:r>
              <w:t xml:space="preserve"> He was a politician who led the Soviet Union during part of the Cold War. He served as First Secretary of the Communist Party of the Soviet Union from 1953 to 1964, and as Chairman of the Council of Ministers, or Premier, from 1958 to 1964.</w:t>
            </w:r>
          </w:p>
        </w:tc>
        <w:tc>
          <w:p>
            <w:pPr>
              <w:pStyle w:val="CluesTiny"/>
            </w:pPr>
            <w:r>
              <w:rPr>
                <w:b w:val="true"/>
                <w:bCs w:val="true"/>
              </w:rPr>
              <w:t xml:space="preserve">Down</w:t>
            </w:r>
          </w:p>
          <w:p>
            <w:pPr>
              <w:keepLines/>
              <w:pStyle w:val="CluesTiny"/>
            </w:pPr>
            <w:r>
              <w:rPr>
                <w:b w:val="true"/>
                <w:bCs w:val="true"/>
              </w:rPr>
              <w:t xml:space="preserve">2. </w:t>
            </w:r>
            <w:r>
              <w:t xml:space="preserve"> Commonly referred to by his initials JFK, was an American politician who served as the 35th President of the United States from January 1961 until his assassination in November 1963. The Cuban Missile Crisis, The Bay of Pigs Invasion, the Nuclear Test Ban Treaty, the establishment of the Peace Corps, developments in the Space Race, the building of the Berlin Wall, the Trade Expansion Act to lower tariffs, the Civil Rights Movement, and abolition of the federal death penalty </w:t>
            </w:r>
          </w:p>
          <w:p>
            <w:pPr>
              <w:keepLines/>
              <w:pStyle w:val="CluesTiny"/>
            </w:pPr>
            <w:r>
              <w:rPr>
                <w:b w:val="true"/>
                <w:bCs w:val="true"/>
              </w:rPr>
              <w:t xml:space="preserve">3. </w:t>
            </w:r>
            <w:r>
              <w:t xml:space="preserve"> He was an American politician and actor who was 40th President of the United States from 1981 to 1989</w:t>
            </w:r>
          </w:p>
          <w:p>
            <w:pPr>
              <w:keepLines/>
              <w:pStyle w:val="CluesTiny"/>
            </w:pPr>
            <w:r>
              <w:rPr>
                <w:b w:val="true"/>
                <w:bCs w:val="true"/>
              </w:rPr>
              <w:t xml:space="preserve">6. </w:t>
            </w:r>
            <w:r>
              <w:t xml:space="preserve"> Commonly referred to as Chairman Mao, was a Chinese communist revolutionary and founding father of the People's Republic of China, which he governed as Chairman of the Communist Party of China from its establishment in 1949, until his death in 1976.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Leaders</dc:title>
  <dcterms:created xsi:type="dcterms:W3CDTF">2021-10-11T04:17:45Z</dcterms:created>
  <dcterms:modified xsi:type="dcterms:W3CDTF">2021-10-11T04:17:45Z</dcterms:modified>
</cp:coreProperties>
</file>