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Mega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Jewish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Sight of boycotted 1980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Cuba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man on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countries that come together to keep the North Atlantic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former governor and peanut farmer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satellite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Egypt in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N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Kim Jong Un's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Killed millions of people. Leader of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elected president of Russia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where NASA bases its communications center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dog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Was president when the USSR collapsed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the shares the closest border with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man on Apollo 11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American to meet Kim Jong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Communist leader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of moving away from a state controlled economy to more free market capitalist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Apollo 11 landed in the ocean next to this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Churchill said this about Stalin's influence among Eastern Europe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where Apollo 11 launched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responsible for declaring war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2nd man on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who led Cuba to a revolution against American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president was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Established a democracy in Taiwan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Mega Crossword</dc:title>
  <dcterms:created xsi:type="dcterms:W3CDTF">2021-10-11T04:17:42Z</dcterms:created>
  <dcterms:modified xsi:type="dcterms:W3CDTF">2021-10-11T04:17:42Z</dcterms:modified>
</cp:coreProperties>
</file>