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Pt.1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priority to one's own goals over group goals and defining one's identity in terms of personal attributes rather than group identifications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priority to the goals of one's group (often one's extended family or work group) and defining one's identity accordingly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system in which the supreme power lies in a body of citizens who can elect people to represent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government in which the ruler is an absolute dictator (not restricted by a constitution or laws or opposition etc.)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policy of resisting further expansion of communism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property of distributing economic prosperity uniformly among the members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 or right to act, speak, or think as one wants without hindrance or restraint.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economic system based on private ownership of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theory derived from Karl Marx, advocating class war and leading to 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in which society, usually in the form of the government, owns and controls the means of production.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Pt.1</dc:title>
  <dcterms:created xsi:type="dcterms:W3CDTF">2021-10-11T04:19:00Z</dcterms:created>
  <dcterms:modified xsi:type="dcterms:W3CDTF">2021-10-11T04:19:00Z</dcterms:modified>
</cp:coreProperties>
</file>