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Presidents could only serve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denying employment to entertainment industry professionals believed to be communist or sympathizers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President that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Turned Cuba into a Communist totalitarian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Foreign aid program used to promote land reform and economic development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Nations that were allied with the Soviet Union but because they were under their influence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the Cold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Failed scheme to use Cuban exiles to overthrow Cuban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discovered missiles on Cuba so JFK demanded their removal and announced a naval block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Truman proposed a reform program that led to an increase in minimum wage and inclusion of more workers under Social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that recruited young American volunteers to give technical aid to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competition between USSR and the US to develop superior weapon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Assassinated in 1963</w:t>
            </w:r>
          </w:p>
        </w:tc>
      </w:tr>
    </w:tbl>
    <w:p>
      <w:pPr>
        <w:pStyle w:val="WordBankLarge"/>
      </w:pPr>
      <w:r>
        <w:t xml:space="preserve">   Arms Race    </w:t>
      </w:r>
      <w:r>
        <w:t xml:space="preserve">   Satellite Nations    </w:t>
      </w:r>
      <w:r>
        <w:t xml:space="preserve">   22nd Amendment    </w:t>
      </w:r>
      <w:r>
        <w:t xml:space="preserve">   Fair Deal    </w:t>
      </w:r>
      <w:r>
        <w:t xml:space="preserve">   Fidel Castro    </w:t>
      </w:r>
      <w:r>
        <w:t xml:space="preserve">   Bay of Pigs Invasion    </w:t>
      </w:r>
      <w:r>
        <w:t xml:space="preserve">   Alliance for Progress    </w:t>
      </w:r>
      <w:r>
        <w:t xml:space="preserve">   Cuban Missile Crisis    </w:t>
      </w:r>
      <w:r>
        <w:t xml:space="preserve">   Berlin Wall    </w:t>
      </w:r>
      <w:r>
        <w:t xml:space="preserve">   Peace Corps    </w:t>
      </w:r>
      <w:r>
        <w:t xml:space="preserve">   Hollywood Blacklist    </w:t>
      </w:r>
      <w:r>
        <w:t xml:space="preserve">   JFK    </w:t>
      </w:r>
      <w:r>
        <w:t xml:space="preserve">   Jackie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Pt.2</dc:title>
  <dcterms:created xsi:type="dcterms:W3CDTF">2021-10-11T04:19:08Z</dcterms:created>
  <dcterms:modified xsi:type="dcterms:W3CDTF">2021-10-11T04:19:08Z</dcterms:modified>
</cp:coreProperties>
</file>