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Pt.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alliance for defending all members from outside attack (USSR)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Campaign against allied communists in the US government-many of the accused were blacklisted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major international crisis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Increasing worldwide availability of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alliance for the defense of the Communist states of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 of tension between the USSR, the US and their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Coined by Churchill to describe the Soviets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Soviet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US exports to Europe, renewed industries and created an economic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Meeting between allied forces discussing the territory division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military aid and money to Greece and Turkey to fight against “totalitarian” regimes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Stopped the expansion of Communism in Asia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Truman airdropped 4,000 tons of supplies everyday for 14 months to the people in West Berlin</w:t>
            </w:r>
          </w:p>
        </w:tc>
      </w:tr>
    </w:tbl>
    <w:p>
      <w:pPr>
        <w:pStyle w:val="WordBankLarge"/>
      </w:pPr>
      <w:r>
        <w:t xml:space="preserve">   Joseph Stalin    </w:t>
      </w:r>
      <w:r>
        <w:t xml:space="preserve">   Yalta Conference    </w:t>
      </w:r>
      <w:r>
        <w:t xml:space="preserve">   Cold War     </w:t>
      </w:r>
      <w:r>
        <w:t xml:space="preserve">   Iron Curtain    </w:t>
      </w:r>
      <w:r>
        <w:t xml:space="preserve">   Containment    </w:t>
      </w:r>
      <w:r>
        <w:t xml:space="preserve">   Truman Doctrine    </w:t>
      </w:r>
      <w:r>
        <w:t xml:space="preserve">   Marshall Plan    </w:t>
      </w:r>
      <w:r>
        <w:t xml:space="preserve">   Berlin Blockade    </w:t>
      </w:r>
      <w:r>
        <w:t xml:space="preserve">   Berlin Airlift    </w:t>
      </w:r>
      <w:r>
        <w:t xml:space="preserve">   NATO    </w:t>
      </w:r>
      <w:r>
        <w:t xml:space="preserve">   Warsaw Pact    </w:t>
      </w:r>
      <w:r>
        <w:t xml:space="preserve">   Nuclear Proliferation    </w:t>
      </w:r>
      <w:r>
        <w:t xml:space="preserve">   McCarthyism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Pt. 1</dc:title>
  <dcterms:created xsi:type="dcterms:W3CDTF">2021-10-11T04:19:06Z</dcterms:created>
  <dcterms:modified xsi:type="dcterms:W3CDTF">2021-10-11T04:19:06Z</dcterms:modified>
</cp:coreProperties>
</file>