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US provided aid to 16 European countries to prevent "hunger, poverty, desperation, and chaos."</w:t>
            </w:r>
          </w:p>
          <w:p>
            <w:pPr>
              <w:keepLines/>
              <w:pStyle w:val="CluesTiny"/>
            </w:pPr>
            <w:r>
              <w:rPr>
                <w:b w:val="true"/>
                <w:bCs w:val="true"/>
              </w:rPr>
              <w:t xml:space="preserve">8. </w:t>
            </w:r>
            <w:r>
              <w:t xml:space="preserve">To prevent the spread of communism, and the communist countries were to take over the other countries. No allies.</w:t>
            </w:r>
          </w:p>
          <w:p>
            <w:pPr>
              <w:keepLines/>
              <w:pStyle w:val="CluesTiny"/>
            </w:pPr>
            <w:r>
              <w:rPr>
                <w:b w:val="true"/>
                <w:bCs w:val="true"/>
              </w:rPr>
              <w:t xml:space="preserve">13. </w:t>
            </w:r>
            <w:r>
              <w:t xml:space="preserve">McArthur wanted to attack China, since the Chinese had a treaty with the North Koreans, and use nuclear weapons. Went over Truman's head, and got fired.</w:t>
            </w:r>
          </w:p>
          <w:p>
            <w:pPr>
              <w:keepLines/>
              <w:pStyle w:val="CluesTiny"/>
            </w:pPr>
            <w:r>
              <w:rPr>
                <w:b w:val="true"/>
                <w:bCs w:val="true"/>
              </w:rPr>
              <w:t xml:space="preserve">15. </w:t>
            </w:r>
            <w:r>
              <w:t xml:space="preserve">What was Proposed by George F. Kennan in February 1946, this policy involved taking measures to prevent the extension of communism called?</w:t>
            </w:r>
          </w:p>
          <w:p>
            <w:pPr>
              <w:keepLines/>
              <w:pStyle w:val="CluesTiny"/>
            </w:pPr>
            <w:r>
              <w:rPr>
                <w:b w:val="true"/>
                <w:bCs w:val="true"/>
              </w:rPr>
              <w:t xml:space="preserve">16. </w:t>
            </w:r>
            <w:r>
              <w:t xml:space="preserve">Soviet Union version of NATO; comprised of Soviet Union and other satellite nations.</w:t>
            </w:r>
          </w:p>
          <w:p>
            <w:pPr>
              <w:keepLines/>
              <w:pStyle w:val="CluesTiny"/>
            </w:pPr>
            <w:r>
              <w:rPr>
                <w:b w:val="true"/>
                <w:bCs w:val="true"/>
              </w:rPr>
              <w:t xml:space="preserve">17. </w:t>
            </w:r>
            <w:r>
              <w:t xml:space="preserve">People who were condemned for communist backgrounds; Not allowed to be hired.</w:t>
            </w:r>
          </w:p>
          <w:p>
            <w:pPr>
              <w:keepLines/>
              <w:pStyle w:val="CluesTiny"/>
            </w:pPr>
            <w:r>
              <w:rPr>
                <w:b w:val="true"/>
                <w:bCs w:val="true"/>
              </w:rPr>
              <w:t xml:space="preserve">20. </w:t>
            </w:r>
            <w:r>
              <w:t xml:space="preserve">When countries came together to form military alliances. First seen with the US/West Europe forming NATO, and then seen with the USSR/East Europe in the Warsaw Pact.</w:t>
            </w:r>
          </w:p>
          <w:p>
            <w:pPr>
              <w:keepLines/>
              <w:pStyle w:val="CluesTiny"/>
            </w:pPr>
            <w:r>
              <w:rPr>
                <w:b w:val="true"/>
                <w:bCs w:val="true"/>
              </w:rPr>
              <w:t xml:space="preserve">21. </w:t>
            </w:r>
            <w:r>
              <w:t xml:space="preserve">North Atlantic Treaty Organization; A defensive military alliance with the West European nations and the US.</w:t>
            </w:r>
          </w:p>
          <w:p>
            <w:pPr>
              <w:keepLines/>
              <w:pStyle w:val="CluesTiny"/>
            </w:pPr>
            <w:r>
              <w:rPr>
                <w:b w:val="true"/>
                <w:bCs w:val="true"/>
              </w:rPr>
              <w:t xml:space="preserve">22. </w:t>
            </w:r>
            <w:r>
              <w:t xml:space="preserve">Concrete Wall topped with barbed wire that was designed to separate East and West Berlin</w:t>
            </w:r>
          </w:p>
          <w:p>
            <w:pPr>
              <w:keepLines/>
              <w:pStyle w:val="CluesTiny"/>
            </w:pPr>
            <w:r>
              <w:rPr>
                <w:b w:val="true"/>
                <w:bCs w:val="true"/>
              </w:rPr>
              <w:t xml:space="preserve">23. </w:t>
            </w:r>
            <w:r>
              <w:t xml:space="preserve">president of the United States, serving from 1969 to 1974. A member of the Republican Party, Nixon previously served as the 36th vice president from 1953 to 1961, having risen to national prominence as a representative and senator from California.</w:t>
            </w:r>
          </w:p>
          <w:p>
            <w:pPr>
              <w:keepLines/>
              <w:pStyle w:val="CluesTiny"/>
            </w:pPr>
            <w:r>
              <w:rPr>
                <w:b w:val="true"/>
                <w:bCs w:val="true"/>
              </w:rPr>
              <w:t xml:space="preserve">24. </w:t>
            </w:r>
            <w:r>
              <w:t xml:space="preserve"> Soviets were keeping missiles on military bases in Cuba, pointed at the US; Navy quarantined Cuba; 100,000 troops were on standby in Cuba.</w:t>
            </w:r>
          </w:p>
          <w:p>
            <w:pPr>
              <w:keepLines/>
              <w:pStyle w:val="CluesTiny"/>
            </w:pPr>
            <w:r>
              <w:rPr>
                <w:b w:val="true"/>
                <w:bCs w:val="true"/>
              </w:rPr>
              <w:t xml:space="preserve">25. </w:t>
            </w:r>
            <w:r>
              <w:t xml:space="preserve">an economic and political system in which a country's trade and industry are controlled by private owners for profit, rather than by the state.</w:t>
            </w:r>
          </w:p>
        </w:tc>
        <w:tc>
          <w:p>
            <w:pPr>
              <w:pStyle w:val="CluesTiny"/>
            </w:pPr>
            <w:r>
              <w:rPr>
                <w:b w:val="true"/>
                <w:bCs w:val="true"/>
              </w:rPr>
              <w:t xml:space="preserve">Down</w:t>
            </w:r>
          </w:p>
          <w:p>
            <w:pPr>
              <w:keepLines/>
              <w:pStyle w:val="CluesTiny"/>
            </w:pPr>
            <w:r>
              <w:rPr>
                <w:b w:val="true"/>
                <w:bCs w:val="true"/>
              </w:rPr>
              <w:t xml:space="preserve">1. </w:t>
            </w:r>
            <w:r>
              <w:t xml:space="preserve">Stated that the President must tell Congress that he is sending troops into an area (without a declaration of war) at least 48 hours in advance.</w:t>
            </w:r>
          </w:p>
          <w:p>
            <w:pPr>
              <w:keepLines/>
              <w:pStyle w:val="CluesTiny"/>
            </w:pPr>
            <w:r>
              <w:rPr>
                <w:b w:val="true"/>
                <w:bCs w:val="true"/>
              </w:rPr>
              <w:t xml:space="preserve">2. </w:t>
            </w:r>
            <w:r>
              <w:t xml:space="preserve">Law Passed in 1944 to help returning veterans buy homes and pay for higher education</w:t>
            </w:r>
          </w:p>
          <w:p>
            <w:pPr>
              <w:keepLines/>
              <w:pStyle w:val="CluesTiny"/>
            </w:pPr>
            <w:r>
              <w:rPr>
                <w:b w:val="true"/>
                <w:bCs w:val="true"/>
              </w:rPr>
              <w:t xml:space="preserve">4. </w:t>
            </w:r>
            <w:r>
              <w:t xml:space="preserve">The steady withdrawal of US troops from Vietnam.</w:t>
            </w:r>
          </w:p>
          <w:p>
            <w:pPr>
              <w:keepLines/>
              <w:pStyle w:val="CluesTiny"/>
            </w:pPr>
            <w:r>
              <w:rPr>
                <w:b w:val="true"/>
                <w:bCs w:val="true"/>
              </w:rPr>
              <w:t xml:space="preserve">5. </w:t>
            </w:r>
            <w:r>
              <w:t xml:space="preserve">Used spies to gather information, and carried out covert ops.</w:t>
            </w:r>
          </w:p>
          <w:p>
            <w:pPr>
              <w:keepLines/>
              <w:pStyle w:val="CluesTiny"/>
            </w:pPr>
            <w:r>
              <w:rPr>
                <w:b w:val="true"/>
                <w:bCs w:val="true"/>
              </w:rPr>
              <w:t xml:space="preserve">6. </w:t>
            </w:r>
            <w:r>
              <w:t xml:space="preserve">A theory or system of social organization based on the holding of all property in common, actual ownership being ascribed to the community as a whole or to the state.</w:t>
            </w:r>
          </w:p>
          <w:p>
            <w:pPr>
              <w:keepLines/>
              <w:pStyle w:val="CluesTiny"/>
            </w:pPr>
            <w:r>
              <w:rPr>
                <w:b w:val="true"/>
                <w:bCs w:val="true"/>
              </w:rPr>
              <w:t xml:space="preserve">7. </w:t>
            </w:r>
            <w:r>
              <w:t xml:space="preserve">What was  conflicting aims of the US and the USSR called?</w:t>
            </w:r>
          </w:p>
          <w:p>
            <w:pPr>
              <w:keepLines/>
              <w:pStyle w:val="CluesTiny"/>
            </w:pPr>
            <w:r>
              <w:rPr>
                <w:b w:val="true"/>
                <w:bCs w:val="true"/>
              </w:rPr>
              <w:t xml:space="preserve">9. </w:t>
            </w:r>
            <w:r>
              <w:t xml:space="preserve">Following the Berlin Crisis, the Treaty was signed between the US and the Soviet Union. Treaty banned nuclear testing from the atmosphere.</w:t>
            </w:r>
          </w:p>
          <w:p>
            <w:pPr>
              <w:keepLines/>
              <w:pStyle w:val="CluesTiny"/>
            </w:pPr>
            <w:r>
              <w:rPr>
                <w:b w:val="true"/>
                <w:bCs w:val="true"/>
              </w:rPr>
              <w:t xml:space="preserve">10. </w:t>
            </w:r>
            <w:r>
              <w:t xml:space="preserve">March 12,1947; the US gave $400 million to Turkey and Greece. "The US must support free people who are resisting attempted subjugation by armed minorities or by outside pressures.</w:t>
            </w:r>
          </w:p>
          <w:p>
            <w:pPr>
              <w:keepLines/>
              <w:pStyle w:val="CluesTiny"/>
            </w:pPr>
            <w:r>
              <w:rPr>
                <w:b w:val="true"/>
                <w:bCs w:val="true"/>
              </w:rPr>
              <w:t xml:space="preserve">11. </w:t>
            </w:r>
            <w:r>
              <w:t xml:space="preserve">What was The name given to the place that divided democratic West Europe and communist East Europe.</w:t>
            </w:r>
          </w:p>
          <w:p>
            <w:pPr>
              <w:keepLines/>
              <w:pStyle w:val="CluesTiny"/>
            </w:pPr>
            <w:r>
              <w:rPr>
                <w:b w:val="true"/>
                <w:bCs w:val="true"/>
              </w:rPr>
              <w:t xml:space="preserve">12. </w:t>
            </w:r>
            <w:r>
              <w:t xml:space="preserve">The first man-made satellite to orbit the Earth</w:t>
            </w:r>
          </w:p>
          <w:p>
            <w:pPr>
              <w:keepLines/>
              <w:pStyle w:val="CluesTiny"/>
            </w:pPr>
            <w:r>
              <w:rPr>
                <w:b w:val="true"/>
                <w:bCs w:val="true"/>
              </w:rPr>
              <w:t xml:space="preserve">14. </w:t>
            </w:r>
            <w:r>
              <w:t xml:space="preserve">US Senator who looked for Communists in US Society during the 1950's.</w:t>
            </w:r>
          </w:p>
          <w:p>
            <w:pPr>
              <w:keepLines/>
              <w:pStyle w:val="CluesTiny"/>
            </w:pPr>
            <w:r>
              <w:rPr>
                <w:b w:val="true"/>
                <w:bCs w:val="true"/>
              </w:rPr>
              <w:t xml:space="preserve">18. </w:t>
            </w:r>
            <w:r>
              <w:t xml:space="preserve">1st group of black students who were able to attend an all white school because President Eisenhower used the military to enforce the Brown v. Board of Education decision</w:t>
            </w:r>
          </w:p>
          <w:p>
            <w:pPr>
              <w:keepLines/>
              <w:pStyle w:val="CluesTiny"/>
            </w:pPr>
            <w:r>
              <w:rPr>
                <w:b w:val="true"/>
                <w:bCs w:val="true"/>
              </w:rPr>
              <w:t xml:space="preserve">19. </w:t>
            </w:r>
            <w:r>
              <w:t xml:space="preserve">Conflict that began with North Korea's invasion of South Korea and came to involve the United Nations (primarily the United States) allying with South Korea and the People's Republic of China allying with North Korea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Puzzle</dc:title>
  <dcterms:created xsi:type="dcterms:W3CDTF">2021-10-11T04:19:30Z</dcterms:created>
  <dcterms:modified xsi:type="dcterms:W3CDTF">2021-10-11T04:19:30Z</dcterms:modified>
</cp:coreProperties>
</file>