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theory advocating a society in which all property is publicy owned and each person works and is paid according to their abilities and needs, a single authitorian party controls the economy and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policy aimed at stopping the spread of Communism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of political hostility between the US and Soviet Union from 1945-1991 characterized by threats, propaganda, and other measures short of open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splits the Korean peninsula in half creating a buffer zone between North Korea and South Korea, and it is the most fortified border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economic system with private ownership of goods, prices, production, and distribution of goods that are determined by competition in the free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confontaion between the US and Soviet Union in 1962 over the presence of missile sites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international organization, with headquarters in NYC, formed to promote international peace, signed by 51 founding countries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point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if one key nation fell to communism then all surrounding nations would also fall to communism like dominoes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between North Korea (supported by China and Soviet Union) and South Korea (supported by the US) from 1950-1953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Puzzle</dc:title>
  <dcterms:created xsi:type="dcterms:W3CDTF">2021-10-11T04:18:19Z</dcterms:created>
  <dcterms:modified xsi:type="dcterms:W3CDTF">2021-10-11T04:18:19Z</dcterms:modified>
</cp:coreProperties>
</file>