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Communist part of Indochina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Failed American attempt to overthrow Castro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Intercontinental Ballistics Missile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discouraging an action or event through instilling doubt or fear of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who led the South Korean army during the Korean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advocated civil disobedience in the U.S. and also led non-violent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Russian Prime Minister said that Americans were "war- mongering groups of adventurers"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meaning to rid an area of all things dealing with Nazism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Truman wanted with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the spread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artificial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easing of hostility or strained relations, especially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mutually assured destruction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Review</dc:title>
  <dcterms:created xsi:type="dcterms:W3CDTF">2021-10-11T04:17:51Z</dcterms:created>
  <dcterms:modified xsi:type="dcterms:W3CDTF">2021-10-11T04:17:51Z</dcterms:modified>
</cp:coreProperties>
</file>