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Cold War Review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competition for superior weapons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Recovery program designed to assist Western European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Relaxation; term used for the toning down of diplomatic tensions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military alliance formed to combat the spread of communism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person who used the term iron curtain during a speech I gave in 1946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if one nation falls to Communism other countries will fall too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fake line that divides communist and noncommunist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military alliance formed to promote Communism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US policy to keep communism within its existing boundaries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leader of the Soviet Union in 1955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concrete wall erected by East Germans in 1961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USSR attempted to move nuclear weapons into Cuba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dividing line between North and South Korea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President during the Bay of Pigs invasion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 policy that would provide support financially to Turkey/Greece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President who provided money to Greece and Turkey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President, who in 1964 increased the number of troops in Vietnam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Cold War Review </dc:title>
  <dcterms:created xsi:type="dcterms:W3CDTF">2021-10-11T04:17:58Z</dcterms:created>
  <dcterms:modified xsi:type="dcterms:W3CDTF">2021-10-11T04:17:58Z</dcterms:modified>
</cp:coreProperties>
</file>