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secret police of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city was blockaded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in 1948 as a defensive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Khrushchev introduced this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collective name given to Soviet Satellite States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replaced Khrushchev as Soviet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replaced Stalin at Soviet leader after his death in 1953?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East German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making accusations of subversion or treason without proper regard for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policy to defend peoples whose freedom was threatened.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system where all property is owned by the state; people are equal and they are paid by the state according to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tension- but not actual war- between the USSR and USA, 1945-1991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system based on the private ownership of property, business and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Revision</dc:title>
  <dcterms:created xsi:type="dcterms:W3CDTF">2021-10-11T04:19:02Z</dcterms:created>
  <dcterms:modified xsi:type="dcterms:W3CDTF">2021-10-11T04:19:02Z</dcterms:modified>
</cp:coreProperties>
</file>