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SPUTNIK    </w:t>
      </w:r>
      <w:r>
        <w:t xml:space="preserve">   HYDROGEN BOMB    </w:t>
      </w:r>
      <w:r>
        <w:t xml:space="preserve">   CIA    </w:t>
      </w:r>
      <w:r>
        <w:t xml:space="preserve">   McCarthyism    </w:t>
      </w:r>
      <w:r>
        <w:t xml:space="preserve">   HUAC    </w:t>
      </w:r>
      <w:r>
        <w:t xml:space="preserve">   RED SCARE    </w:t>
      </w:r>
      <w:r>
        <w:t xml:space="preserve">   UNITED NATIONS    </w:t>
      </w:r>
      <w:r>
        <w:t xml:space="preserve">   WARSAW PACT    </w:t>
      </w:r>
      <w:r>
        <w:t xml:space="preserve">   NATO    </w:t>
      </w:r>
      <w:r>
        <w:t xml:space="preserve">   BERLIN AIRLIFT    </w:t>
      </w:r>
      <w:r>
        <w:t xml:space="preserve">   MARSHALL PLAN    </w:t>
      </w:r>
      <w:r>
        <w:t xml:space="preserve">   TRUMAN DOCTRINE    </w:t>
      </w:r>
      <w:r>
        <w:t xml:space="preserve">   CONTAINMENT    </w:t>
      </w:r>
      <w:r>
        <w:t xml:space="preserve">   IRON CURTIAN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Terms </dc:title>
  <dcterms:created xsi:type="dcterms:W3CDTF">2021-10-11T04:19:11Z</dcterms:created>
  <dcterms:modified xsi:type="dcterms:W3CDTF">2021-10-11T04:19:11Z</dcterms:modified>
</cp:coreProperties>
</file>