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tried to blockade off Berlin because he was mad that other allied nations had a state in Soviet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it called when Allied pilots began to deliver resources to Berlin by airplanes because the Soviets blocked off all ground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group of delegates from 50 nations who played a great role in world affairs after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Soviet Union's military alliance that was formed after the NATO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policy made by Truman on March 12, 1947 which was the idea of containment and limiting communism?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used by Truman in the Truman Doctrine to limit the spread of communism?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nations that were aligned, but also under the pressure of, the Soviet Union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had the goal to contain communism from spreading around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plan in which the U.S. aided Western Europe and helped to rebuild Western Europe economies after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group of 12 countries who formed a new military alliance?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Terms</dc:title>
  <dcterms:created xsi:type="dcterms:W3CDTF">2021-10-11T04:17:47Z</dcterms:created>
  <dcterms:modified xsi:type="dcterms:W3CDTF">2021-10-11T04:17:47Z</dcterms:modified>
</cp:coreProperties>
</file>