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Meeting between Allied Nations to negotiate term for end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Conflict between the United States and Soviet Union; no fighting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aid to Turkey and Greece to rebuild after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U.S. foreign policy directed at stopping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division between communist Eastern Europe and democratic Western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U.S. foreign policy directed to stop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 month crisis where soviets blockaded Berlin and Allies sent supplies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the pressure and influence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Meeting between Allied Nations after WWII; making regards of future of war and post-war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 that provided food, machinery, and other materials to help rebuild Western 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Defensive military alliance; 10 western europe nations along with U.S.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Terms</dc:title>
  <dcterms:created xsi:type="dcterms:W3CDTF">2021-10-11T04:18:15Z</dcterms:created>
  <dcterms:modified xsi:type="dcterms:W3CDTF">2021-10-11T04:18:15Z</dcterms:modified>
</cp:coreProperties>
</file>