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Cold War/ VIetnam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Independence     </w:t>
      </w:r>
      <w:r>
        <w:t xml:space="preserve">   Soviet Union     </w:t>
      </w:r>
      <w:r>
        <w:t xml:space="preserve">   Soldier's    </w:t>
      </w:r>
      <w:r>
        <w:t xml:space="preserve">   Vietnam War    </w:t>
      </w:r>
      <w:r>
        <w:t xml:space="preserve">   Cold War    </w:t>
      </w:r>
      <w:r>
        <w:t xml:space="preserve">   Communist Party     </w:t>
      </w:r>
      <w:r>
        <w:t xml:space="preserve">   National Defeats Day    </w:t>
      </w:r>
      <w:r>
        <w:t xml:space="preserve">   Reunification Day     </w:t>
      </w:r>
      <w:r>
        <w:t xml:space="preserve">   USSR    </w:t>
      </w:r>
      <w:r>
        <w:t xml:space="preserve">   Ho Chi Minh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War/ VIetnam war </dc:title>
  <dcterms:created xsi:type="dcterms:W3CDTF">2021-10-11T04:17:43Z</dcterms:created>
  <dcterms:modified xsi:type="dcterms:W3CDTF">2021-10-11T04:17:43Z</dcterms:modified>
</cp:coreProperties>
</file>