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War: 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Fighters that make surprise attacks on enemy troops occupying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Communist rebels who were trying to overthrow the capitalist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Ruled by capitalists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Vietnamese capitalist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Ruled by communists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Suspension of fighting, truce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Vietnam, Cambodia, and Laos, colonized by France in the 1800s and then Japan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that a communist victory in South Vietnam would cause noncommunist governments across Southeast Asia to fall to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Vietnamese communist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tension between the US and Soviet 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War: Vietnam</dc:title>
  <dcterms:created xsi:type="dcterms:W3CDTF">2021-10-11T04:17:52Z</dcterms:created>
  <dcterms:modified xsi:type="dcterms:W3CDTF">2021-10-11T04:17:52Z</dcterms:modified>
</cp:coreProperties>
</file>