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between the U.S. and the U.S.S.R. regarding Soviet missiles in Cuba and American missiles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peacefully bypassing the blockade in Berlin to deliver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regarding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Invasion sponsored by President Kennedy to instigate an uprising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Vietnamese supporters of Northern Vietnamese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Archbishop from El Salvador who spoke out against poverty and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Military alliance between several North American and European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Brutal communist regime in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Practical-minded Chinese leader who sought to improve relations with the rest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Historic wall in Germany, symbolizing a division between the East and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Policy created by George Kennan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Soviet response to the Marshall Plan which largely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Policy of stockpiling more and more weapons to prevent the enemy from attacking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Communist leader in China who attempted massive cultural, industrial, and economic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plan to rebuild wartorn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treaties regarding armament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given to an atmosphere of constant revolutionary fervor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Policy of segregation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Elected leader of the Soviet Union in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fighting using substitutes instead of going directly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Competition between the U.S. and the U.S.S.R. over dominance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Defense treaty between the Soviet Union and its satellite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Doctrine created to counter Soviet geopolitical growth, especially in Greece &amp;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a program intended to implement massive reforms in China in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Groups of collectivized farms in China during the economic reform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Vocabulary</dc:title>
  <dcterms:created xsi:type="dcterms:W3CDTF">2021-10-11T04:18:04Z</dcterms:created>
  <dcterms:modified xsi:type="dcterms:W3CDTF">2021-10-11T04:18:04Z</dcterms:modified>
</cp:coreProperties>
</file>