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army of communist North Vietnam, which supported the Viet Cong in South Vietnam with troops and supplies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credibility gap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herbicide used by the U.S. military in Vietnam to kill foliage in an effort to deny cover to the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Pentagon Papers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campaign designed to wear down the enemy's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Agent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army of the government of South 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ARVN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jellied gasoline dropped from U.S. planes during the Vietnam War as an incendiary bomb designed to burn forests and destroy enemy installations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North Vietnamese Army (NVA)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difference between the reality of the Vietnam War and the Johnson administration's positive portrayal of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Family Assistance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Richard Nixon's policy of having the government of South Vietnam gradually take over the conduct of the war, especially ground combat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napalm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massacre of hundreds of Vietnamese civilians in 1968; reports of the killings shocked Americans and increased opposition to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Kent State shootings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killing of four protesters at Kent State University in 1970 by National Guard troops; reports of the shootings led to increased antiwar protests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Détente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top-secret Pentagon study of the U.S. role in Vietnam that was leaked to the press in 1971, revealing that previous administrations had deceived Congress and the public about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Watergate scandal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resolution passed by Congress in 1973 placing strict limits on a president's powers to use armed forces in hostilities without congressional approval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Energy 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Richard Nixon's plan to reduce the size and power of the federal government and return power to the states, the centerpiece of which was a proposal for revenue sharing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War Powers 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government agency created by Congress in 1971 to protect workers on the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Vietnamization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government agency created by Congress in 1970 to protect Americans' health and the natural environment by setting and enforcing pollution standards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My Lai massacre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proposal by President Richard Nixon, which was rejected by Congress, under which the government would have supported every poor family with a minimum annual income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energy shortage in fall 1973 that resulted from oil-exporting nations of the Middle East halting their shipping of oil to the United States to protest U.S. support of Israel in its conflict with its Arab neighbors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relaxation of Cold War tensions between the United States and the Soviet Union and between the United States and China that began under President Richard Nixon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war of attrition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five-year agreement between the United States and the Soviet Union to limit the number of nuclear missiles in their arsenals; the treaty limited the Soviet Union to 1,618 missiles and the United States to 1,054, including both ground-based intercontinental ballistic missiles (ICBMs) and submarine-launched ballistic missiles (SLBMs)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New Federalism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scandal from 1972 to 1975 in which President Richard Nixon and members of his staff organized a burglary of the Democratic National Committee's headquarters in the Watergate building and then attempted to cover up their illegal activities, leading to prison terms for many involved and Nixon's impeachment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OSHA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 Quiz</dc:title>
  <dcterms:created xsi:type="dcterms:W3CDTF">2021-10-11T04:19:03Z</dcterms:created>
  <dcterms:modified xsi:type="dcterms:W3CDTF">2021-10-11T04:19:03Z</dcterms:modified>
</cp:coreProperties>
</file>