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Lyndon Johnson said to take all necessary measures, causing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Vietnam vs. North Vietnam. North Vietnam won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 missile sites in Cuba in 1962, which caused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war was between North Korea and South Korea from 1950-1953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policy President Truman invented in order to provide military and economic help to countries like Greece, Turkey, or others that were threatened by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competition between the Soviet Union and the U.S to see what country could complete developments in space before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led the Soviet Union during the main parts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of political hostility between the U.S andthe Soiet Union for almost 50 years. There were threats, but no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international organization made in order to try and keep worldwide peace . Originally had 51 members, and now has 193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Atlantic Treaty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Vocabulary</dc:title>
  <dcterms:created xsi:type="dcterms:W3CDTF">2021-10-11T04:18:22Z</dcterms:created>
  <dcterms:modified xsi:type="dcterms:W3CDTF">2021-10-11T04:18:22Z</dcterms:modified>
</cp:coreProperties>
</file>