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division between communist Eastern Europe and democratic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between Allied nations (Great Britain, United States, Soviet Union) at the end of WWII in order to make important decisions regarding the future of the war and post-war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Nations under the influence and pressure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Willingness to go to the edge, or ‘brink’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and SU competed to have the best and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 month crisis where Soviets blockaded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Soviets shot down a US U-2 spy plane and captured the pilot.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between Soviets and their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the United States and the Soviet Union in which no fighting ever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aid (money, supplies) to Turkey and Greece to help rebuild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assistance program that provided food, machinery, and other materials to rebuild 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foreign policy directed at stopping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West Berlin from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 and SU competed to be the first and best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organization designed to keep peace, solve political, social, cultural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between Allied nations (Great Britain, United States, Soviet Union) to negotiate terms for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Germany divided--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 side will attack the other with their nuclear weapons because both sides are guaranteed to be totally destroyed in the conflict.</w:t>
            </w:r>
          </w:p>
        </w:tc>
      </w:tr>
    </w:tbl>
    <w:p>
      <w:pPr>
        <w:pStyle w:val="WordBankLarge"/>
      </w:pPr>
      <w:r>
        <w:t xml:space="preserve">   Cold War     </w:t>
      </w:r>
      <w:r>
        <w:t xml:space="preserve">   Yalta Conference     </w:t>
      </w:r>
      <w:r>
        <w:t xml:space="preserve">    Potsdam Conference    </w:t>
      </w:r>
      <w:r>
        <w:t xml:space="preserve">    United Nations    </w:t>
      </w:r>
      <w:r>
        <w:t xml:space="preserve">   Iron curtain    </w:t>
      </w:r>
      <w:r>
        <w:t xml:space="preserve">   Satellite nation    </w:t>
      </w:r>
      <w:r>
        <w:t xml:space="preserve">    Buffer zone    </w:t>
      </w:r>
      <w:r>
        <w:t xml:space="preserve">   containment    </w:t>
      </w:r>
      <w:r>
        <w:t xml:space="preserve">   Truman Doctrine    </w:t>
      </w:r>
      <w:r>
        <w:t xml:space="preserve">   Marshall Plan    </w:t>
      </w:r>
      <w:r>
        <w:t xml:space="preserve">    Berlin Airlift    </w:t>
      </w:r>
      <w:r>
        <w:t xml:space="preserve">   NATO    </w:t>
      </w:r>
      <w:r>
        <w:t xml:space="preserve">   Warsaw Pact    </w:t>
      </w:r>
      <w:r>
        <w:t xml:space="preserve">   Berlin Wall    </w:t>
      </w:r>
      <w:r>
        <w:t xml:space="preserve">   Arms Race    </w:t>
      </w:r>
      <w:r>
        <w:t xml:space="preserve">   Space Race    </w:t>
      </w:r>
      <w:r>
        <w:t xml:space="preserve">   brinkmanship    </w:t>
      </w:r>
      <w:r>
        <w:t xml:space="preserve">   M.A.D.    </w:t>
      </w:r>
      <w:r>
        <w:t xml:space="preserve">    U-2 Incident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 </dc:title>
  <dcterms:created xsi:type="dcterms:W3CDTF">2021-10-11T04:18:31Z</dcterms:created>
  <dcterms:modified xsi:type="dcterms:W3CDTF">2021-10-11T04:18:31Z</dcterms:modified>
</cp:coreProperties>
</file>