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Brinkmanship    </w:t>
      </w:r>
      <w:r>
        <w:t xml:space="preserve">   Churchill    </w:t>
      </w:r>
      <w:r>
        <w:t xml:space="preserve">   Containment    </w:t>
      </w:r>
      <w:r>
        <w:t xml:space="preserve">   FidelCastro    </w:t>
      </w:r>
      <w:r>
        <w:t xml:space="preserve">   HoChiMinh    </w:t>
      </w:r>
      <w:r>
        <w:t xml:space="preserve">   IronCurtain    </w:t>
      </w:r>
      <w:r>
        <w:t xml:space="preserve">   JFK    </w:t>
      </w:r>
      <w:r>
        <w:t xml:space="preserve">   Khrushchev    </w:t>
      </w:r>
      <w:r>
        <w:t xml:space="preserve">   Korea    </w:t>
      </w:r>
      <w:r>
        <w:t xml:space="preserve">   Nixon    </w:t>
      </w:r>
      <w:r>
        <w:t xml:space="preserve">   Russia    </w:t>
      </w:r>
      <w:r>
        <w:t xml:space="preserve">   Stalin    </w:t>
      </w:r>
      <w:r>
        <w:t xml:space="preserve">   Truman    </w:t>
      </w:r>
      <w:r>
        <w:t xml:space="preserve">   TrumanDoctrine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2021-10-11T04:18:54Z</dcterms:created>
  <dcterms:modified xsi:type="dcterms:W3CDTF">2021-10-11T04:18:54Z</dcterms:modified>
</cp:coreProperties>
</file>