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Apollo    </w:t>
      </w:r>
      <w:r>
        <w:t xml:space="preserve">   Arms Race    </w:t>
      </w:r>
      <w:r>
        <w:t xml:space="preserve">   Bay of Pigs    </w:t>
      </w:r>
      <w:r>
        <w:t xml:space="preserve">   Berlin    </w:t>
      </w:r>
      <w:r>
        <w:t xml:space="preserve">   Cuba    </w:t>
      </w:r>
      <w:r>
        <w:t xml:space="preserve">   Kennedy    </w:t>
      </w:r>
      <w:r>
        <w:t xml:space="preserve">   Korea    </w:t>
      </w:r>
      <w:r>
        <w:t xml:space="preserve">   Soviet Union    </w:t>
      </w:r>
      <w:r>
        <w:t xml:space="preserve">   Sputnik    </w:t>
      </w:r>
      <w:r>
        <w:t xml:space="preserve">   Stalin    </w:t>
      </w:r>
      <w:r>
        <w:t xml:space="preserve">   United Nations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Word Search</dc:title>
  <dcterms:created xsi:type="dcterms:W3CDTF">2021-10-11T04:18:56Z</dcterms:created>
  <dcterms:modified xsi:type="dcterms:W3CDTF">2021-10-11T04:18:56Z</dcterms:modified>
</cp:coreProperties>
</file>