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Cold War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Spies    </w:t>
      </w:r>
      <w:r>
        <w:t xml:space="preserve">   Nuclear    </w:t>
      </w:r>
      <w:r>
        <w:t xml:space="preserve">   The Spread    </w:t>
      </w:r>
      <w:r>
        <w:t xml:space="preserve">   Freedom    </w:t>
      </w:r>
      <w:r>
        <w:t xml:space="preserve">   Communism    </w:t>
      </w:r>
      <w:r>
        <w:t xml:space="preserve">   Soviet Union    </w:t>
      </w:r>
      <w:r>
        <w:t xml:space="preserve">   Russia    </w:t>
      </w:r>
      <w:r>
        <w:t xml:space="preserve">   bombs    </w:t>
      </w:r>
      <w:r>
        <w:t xml:space="preserve">   army    </w:t>
      </w:r>
      <w:r>
        <w:t xml:space="preserve">   enmity    </w:t>
      </w:r>
      <w:r>
        <w:t xml:space="preserve">   contest    </w:t>
      </w:r>
      <w:r>
        <w:t xml:space="preserve">   contention    </w:t>
      </w:r>
      <w:r>
        <w:t xml:space="preserve">   conflict    </w:t>
      </w:r>
      <w:r>
        <w:t xml:space="preserve">   combat    </w:t>
      </w:r>
      <w:r>
        <w:t xml:space="preserve">   cold war    </w:t>
      </w:r>
      <w:r>
        <w:t xml:space="preserve">   bloodshed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Cold War - Word Search</dc:title>
  <dcterms:created xsi:type="dcterms:W3CDTF">2021-10-11T04:18:50Z</dcterms:created>
  <dcterms:modified xsi:type="dcterms:W3CDTF">2021-10-11T04:18:50Z</dcterms:modified>
</cp:coreProperties>
</file>