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Cold War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Hydrogen bomb    </w:t>
      </w:r>
      <w:r>
        <w:t xml:space="preserve">   Allies    </w:t>
      </w:r>
      <w:r>
        <w:t xml:space="preserve">   Axis    </w:t>
      </w:r>
      <w:r>
        <w:t xml:space="preserve">   totalitarian    </w:t>
      </w:r>
      <w:r>
        <w:t xml:space="preserve">   capitalism    </w:t>
      </w:r>
      <w:r>
        <w:t xml:space="preserve">   Proxy Wars    </w:t>
      </w:r>
      <w:r>
        <w:t xml:space="preserve">   Soviet Union    </w:t>
      </w:r>
      <w:r>
        <w:t xml:space="preserve">   non-aligned    </w:t>
      </w:r>
      <w:r>
        <w:t xml:space="preserve">   Doomsday Clock    </w:t>
      </w:r>
      <w:r>
        <w:t xml:space="preserve">   Marshall Plan    </w:t>
      </w:r>
      <w:r>
        <w:t xml:space="preserve">   NATO    </w:t>
      </w:r>
      <w:r>
        <w:t xml:space="preserve">   Berlin Airlift    </w:t>
      </w:r>
      <w:r>
        <w:t xml:space="preserve">   Berlin Blockade    </w:t>
      </w:r>
      <w:r>
        <w:t xml:space="preserve">   Stalin    </w:t>
      </w:r>
      <w:r>
        <w:t xml:space="preserve">   Warsaw Pact    </w:t>
      </w:r>
      <w:r>
        <w:t xml:space="preserve">   Churchill    </w:t>
      </w:r>
      <w:r>
        <w:t xml:space="preserve">   iron Curtain    </w:t>
      </w:r>
      <w:r>
        <w:t xml:space="preserve">   Truman    </w:t>
      </w:r>
      <w:r>
        <w:t xml:space="preserve">   Potsdam Agreement    </w:t>
      </w:r>
      <w:r>
        <w:t xml:space="preserve">   Yalta Conference    </w:t>
      </w:r>
      <w:r>
        <w:t xml:space="preserve">   USSR    </w:t>
      </w:r>
      <w:r>
        <w:t xml:space="preserve">   Nazi-Soviet Pact    </w:t>
      </w:r>
      <w:r>
        <w:t xml:space="preserve">   communism    </w:t>
      </w:r>
      <w:r>
        <w:t xml:space="preserve">   Khrushchev    </w:t>
      </w:r>
      <w:r>
        <w:t xml:space="preserve">   Kennedy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 Word Search</dc:title>
  <dcterms:created xsi:type="dcterms:W3CDTF">2021-10-11T04:19:33Z</dcterms:created>
  <dcterms:modified xsi:type="dcterms:W3CDTF">2021-10-11T04:19:33Z</dcterms:modified>
</cp:coreProperties>
</file>