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Cold War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Containment    </w:t>
      </w:r>
      <w:r>
        <w:t xml:space="preserve">   Korean war    </w:t>
      </w:r>
      <w:r>
        <w:t xml:space="preserve">   Communist    </w:t>
      </w:r>
      <w:r>
        <w:t xml:space="preserve">   China    </w:t>
      </w:r>
      <w:r>
        <w:t xml:space="preserve">   Russia    </w:t>
      </w:r>
      <w:r>
        <w:t xml:space="preserve">   Soviet Union    </w:t>
      </w:r>
      <w:r>
        <w:t xml:space="preserve">   United States    </w:t>
      </w:r>
      <w:r>
        <w:t xml:space="preserve">   Japan    </w:t>
      </w:r>
      <w:r>
        <w:t xml:space="preserve">   Asia    </w:t>
      </w:r>
      <w:r>
        <w:t xml:space="preserve">   Atomic weapons    </w:t>
      </w:r>
      <w:r>
        <w:t xml:space="preserve">   Berlin airlift    </w:t>
      </w:r>
      <w:r>
        <w:t xml:space="preserve">   Marshall plan    </w:t>
      </w:r>
      <w:r>
        <w:t xml:space="preserve">   Iron curtain    </w:t>
      </w:r>
      <w:r>
        <w:t xml:space="preserve">   Fair deal    </w:t>
      </w:r>
      <w:r>
        <w:t xml:space="preserve">   Truman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 Word Search</dc:title>
  <dcterms:created xsi:type="dcterms:W3CDTF">2021-10-11T04:17:54Z</dcterms:created>
  <dcterms:modified xsi:type="dcterms:W3CDTF">2021-10-11T04:17:54Z</dcterms:modified>
</cp:coreProperties>
</file>