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CONTAINMENT    </w:t>
      </w:r>
      <w:r>
        <w:t xml:space="preserve">   JAZZ    </w:t>
      </w:r>
      <w:r>
        <w:t xml:space="preserve">   FRANCHISE    </w:t>
      </w:r>
      <w:r>
        <w:t xml:space="preserve">   BABY BOOM    </w:t>
      </w:r>
      <w:r>
        <w:t xml:space="preserve">   NIKITA KRUSHCHEV    </w:t>
      </w:r>
      <w:r>
        <w:t xml:space="preserve">   HOLLYWOOD 10    </w:t>
      </w:r>
      <w:r>
        <w:t xml:space="preserve">   HUAC    </w:t>
      </w:r>
      <w:r>
        <w:t xml:space="preserve">   ROSENBURGS    </w:t>
      </w:r>
      <w:r>
        <w:t xml:space="preserve">   CONSUMERISM    </w:t>
      </w:r>
      <w:r>
        <w:t xml:space="preserve">   MCCARREN ACT    </w:t>
      </w:r>
      <w:r>
        <w:t xml:space="preserve">   CIA    </w:t>
      </w:r>
      <w:r>
        <w:t xml:space="preserve">   DIXIECRAT    </w:t>
      </w:r>
      <w:r>
        <w:t xml:space="preserve">   BEAT MOVEMENT    </w:t>
      </w:r>
      <w:r>
        <w:t xml:space="preserve">   MASS MEDIA    </w:t>
      </w:r>
      <w:r>
        <w:t xml:space="preserve">   BLACKLIST    </w:t>
      </w:r>
      <w:r>
        <w:t xml:space="preserve">   HBOMB    </w:t>
      </w:r>
      <w:r>
        <w:t xml:space="preserve">   SUBURB    </w:t>
      </w:r>
      <w:r>
        <w:t xml:space="preserve">   ROCK N ROLL    </w:t>
      </w:r>
      <w:r>
        <w:t xml:space="preserve">   ALGER HISS    </w:t>
      </w:r>
      <w:r>
        <w:t xml:space="preserve">   FAIR DEAL    </w:t>
      </w:r>
      <w:r>
        <w:t xml:space="preserve">   MARSHALL PLAN    </w:t>
      </w:r>
      <w:r>
        <w:t xml:space="preserve">   GI BILL    </w:t>
      </w:r>
      <w:r>
        <w:t xml:space="preserve">   BERLIN AIRLIFT    </w:t>
      </w:r>
      <w:r>
        <w:t xml:space="preserve">   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2021-10-11T04:18:40Z</dcterms:created>
  <dcterms:modified xsi:type="dcterms:W3CDTF">2021-10-11T04:18:40Z</dcterms:modified>
</cp:coreProperties>
</file>