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Weapons    </w:t>
      </w:r>
      <w:r>
        <w:t xml:space="preserve">   Sputnik    </w:t>
      </w:r>
      <w:r>
        <w:t xml:space="preserve">   Threat    </w:t>
      </w:r>
      <w:r>
        <w:t xml:space="preserve">   United States    </w:t>
      </w:r>
      <w:r>
        <w:t xml:space="preserve">   Soviet Union    </w:t>
      </w:r>
      <w:r>
        <w:t xml:space="preserve">   Red Scare    </w:t>
      </w:r>
      <w:r>
        <w:t xml:space="preserve">   Public Fears    </w:t>
      </w:r>
      <w:r>
        <w:t xml:space="preserve">   Nuclear War    </w:t>
      </w:r>
      <w:r>
        <w:t xml:space="preserve">   NASA    </w:t>
      </w:r>
      <w:r>
        <w:t xml:space="preserve">   Moon    </w:t>
      </w:r>
      <w:r>
        <w:t xml:space="preserve">   Hydrogen Bomb    </w:t>
      </w:r>
      <w:r>
        <w:t xml:space="preserve">   Deterrence    </w:t>
      </w:r>
      <w:r>
        <w:t xml:space="preserve">   Communism    </w:t>
      </w:r>
      <w:r>
        <w:t xml:space="preserve">   Atomic Bomb    </w:t>
      </w:r>
      <w:r>
        <w:t xml:space="preserve">   Arms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Wordsearch</dc:title>
  <dcterms:created xsi:type="dcterms:W3CDTF">2021-10-11T04:18:06Z</dcterms:created>
  <dcterms:modified xsi:type="dcterms:W3CDTF">2021-10-11T04:18:06Z</dcterms:modified>
</cp:coreProperties>
</file>