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</w:t>
      </w:r>
    </w:p>
    <w:p>
      <w:pPr>
        <w:pStyle w:val="Questions"/>
      </w:pPr>
      <w:r>
        <w:t xml:space="preserve">1. ARTMUN COEIRNTD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ALSRMALH LPNA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TIUNED NSAINTO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OIRN CTANRIU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ACHNIG -EKKHIAS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ROEKNA AWR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NYEARGM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UMTHACARR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OAM ODGZNE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CUNMMMISO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CIKASTLLB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LLYOHODWO ENT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IMCACHMSRYT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OEIEHSENWR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ARAWSW TAPC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SIEWEHOREN RITNDECO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17. NATCOENTNMI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SKININHBARMP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EJOPHS AYCMCHTR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EBNRIL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LCDO WAR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HNOJ FROETS DUSLLE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23. CLNERAT LITNILCNEEEG YGCEAN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24. IEBRLN TRAIILF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25. TEASLITLE STNOIAN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2021-10-11T04:17:48Z</dcterms:created>
  <dcterms:modified xsi:type="dcterms:W3CDTF">2021-10-11T04:17:48Z</dcterms:modified>
</cp:coreProperties>
</file>