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marshall plan    </w:t>
      </w:r>
      <w:r>
        <w:t xml:space="preserve">   nagasaki    </w:t>
      </w:r>
      <w:r>
        <w:t xml:space="preserve">   Franklin D Roosevelt    </w:t>
      </w:r>
      <w:r>
        <w:t xml:space="preserve">   zoot suiters    </w:t>
      </w:r>
      <w:r>
        <w:t xml:space="preserve">   detente    </w:t>
      </w:r>
      <w:r>
        <w:t xml:space="preserve">   fidel castro    </w:t>
      </w:r>
      <w:r>
        <w:t xml:space="preserve">   cuban missile crisis    </w:t>
      </w:r>
      <w:r>
        <w:t xml:space="preserve">   pearl harbor    </w:t>
      </w:r>
      <w:r>
        <w:t xml:space="preserve">   lee harvey oswald    </w:t>
      </w:r>
      <w:r>
        <w:t xml:space="preserve">   john f kennedy    </w:t>
      </w:r>
      <w:r>
        <w:t xml:space="preserve">   dwight eisenhower    </w:t>
      </w:r>
      <w:r>
        <w:t xml:space="preserve">   armistice    </w:t>
      </w:r>
      <w:r>
        <w:t xml:space="preserve">   vietnam    </w:t>
      </w:r>
      <w:r>
        <w:t xml:space="preserve">   korea    </w:t>
      </w:r>
      <w:r>
        <w:t xml:space="preserve">   17th parallel    </w:t>
      </w:r>
      <w:r>
        <w:t xml:space="preserve">   38th parallel    </w:t>
      </w:r>
      <w:r>
        <w:t xml:space="preserve">   truman doctrine    </w:t>
      </w:r>
      <w:r>
        <w:t xml:space="preserve">   Warsaw Pact    </w:t>
      </w:r>
      <w:r>
        <w:t xml:space="preserve">   Harry S Truman    </w:t>
      </w:r>
      <w:r>
        <w:t xml:space="preserve">   Joseph Stalin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2021-10-11T04:17:31Z</dcterms:created>
  <dcterms:modified xsi:type="dcterms:W3CDTF">2021-10-11T04:17:31Z</dcterms:modified>
</cp:coreProperties>
</file>