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Americans of communist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of the Beat movement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music accused of being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pledge to stop Soviet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increased 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 created for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border between North &amp;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returning veterans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seeking out for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accuse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Berlin air support from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isolate from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treaty signed on April 4,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support to West Berlin fight commies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of owning many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2021-10-11T04:17:28Z</dcterms:created>
  <dcterms:modified xsi:type="dcterms:W3CDTF">2021-10-11T04:17:28Z</dcterms:modified>
</cp:coreProperties>
</file>