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greece    </w:t>
      </w:r>
      <w:r>
        <w:t xml:space="preserve">   Churchill    </w:t>
      </w:r>
      <w:r>
        <w:t xml:space="preserve">   yugoslavia    </w:t>
      </w:r>
      <w:r>
        <w:t xml:space="preserve">   potsdam    </w:t>
      </w:r>
      <w:r>
        <w:t xml:space="preserve">   yalta    </w:t>
      </w:r>
      <w:r>
        <w:t xml:space="preserve">   superpowers    </w:t>
      </w:r>
      <w:r>
        <w:t xml:space="preserve">   ironcurtain    </w:t>
      </w:r>
      <w:r>
        <w:t xml:space="preserve">   EastGermany    </w:t>
      </w:r>
      <w:r>
        <w:t xml:space="preserve">   WestGermany    </w:t>
      </w:r>
      <w:r>
        <w:t xml:space="preserve">   Democracy    </w:t>
      </w:r>
      <w:r>
        <w:t xml:space="preserve">   Capitalism    </w:t>
      </w:r>
      <w:r>
        <w:t xml:space="preserve">   Communism    </w:t>
      </w:r>
      <w:r>
        <w:t xml:space="preserve">   Truman    </w:t>
      </w:r>
      <w:r>
        <w:t xml:space="preserve">   Stalin    </w:t>
      </w:r>
      <w:r>
        <w:t xml:space="preserve">   atomicbomb    </w:t>
      </w:r>
      <w:r>
        <w:t xml:space="preserve">   Armsrace    </w:t>
      </w:r>
      <w:r>
        <w:t xml:space="preserve">   MarshallPlan    </w:t>
      </w:r>
      <w:r>
        <w:t xml:space="preserve">   Containment    </w:t>
      </w:r>
      <w:r>
        <w:t xml:space="preserve">   SovietUnion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2021-10-11T04:17:50Z</dcterms:created>
  <dcterms:modified xsi:type="dcterms:W3CDTF">2021-10-11T04:17:50Z</dcterms:modified>
</cp:coreProperties>
</file>