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perjury    </w:t>
      </w:r>
      <w:r>
        <w:t xml:space="preserve">   Red Scare    </w:t>
      </w:r>
      <w:r>
        <w:t xml:space="preserve">   McCarren Act    </w:t>
      </w:r>
      <w:r>
        <w:t xml:space="preserve">   Loyalty Oath    </w:t>
      </w:r>
      <w:r>
        <w:t xml:space="preserve">   Hollywood Ten    </w:t>
      </w:r>
      <w:r>
        <w:t xml:space="preserve">   Germany    </w:t>
      </w:r>
      <w:r>
        <w:t xml:space="preserve">   Soviet Union    </w:t>
      </w:r>
      <w:r>
        <w:t xml:space="preserve">   Warsaw Pact    </w:t>
      </w:r>
      <w:r>
        <w:t xml:space="preserve">   NATO    </w:t>
      </w:r>
      <w:r>
        <w:t xml:space="preserve">   Rosenbergs    </w:t>
      </w:r>
      <w:r>
        <w:t xml:space="preserve">   stalemate    </w:t>
      </w:r>
      <w:r>
        <w:t xml:space="preserve">   Seoul    </w:t>
      </w:r>
      <w:r>
        <w:t xml:space="preserve">   Douglas MacArthur    </w:t>
      </w:r>
      <w:r>
        <w:t xml:space="preserve">   United Nations    </w:t>
      </w:r>
      <w:r>
        <w:t xml:space="preserve">   George Kennan    </w:t>
      </w:r>
      <w:r>
        <w:t xml:space="preserve">   Churchill    </w:t>
      </w:r>
      <w:r>
        <w:t xml:space="preserve">   McCarthy    </w:t>
      </w:r>
      <w:r>
        <w:t xml:space="preserve">   central intelligence    </w:t>
      </w:r>
      <w:r>
        <w:t xml:space="preserve">   communism    </w:t>
      </w:r>
      <w:r>
        <w:t xml:space="preserve">   missile    </w:t>
      </w:r>
      <w:r>
        <w:t xml:space="preserve">   Stalin    </w:t>
      </w:r>
      <w:r>
        <w:t xml:space="preserve">   inflation    </w:t>
      </w:r>
      <w:r>
        <w:t xml:space="preserve">   blacklist    </w:t>
      </w:r>
      <w:r>
        <w:t xml:space="preserve">   demilitarized zone    </w:t>
      </w:r>
      <w:r>
        <w:t xml:space="preserve">   containment    </w:t>
      </w:r>
      <w:r>
        <w:t xml:space="preserve">   Airlift    </w:t>
      </w:r>
      <w:r>
        <w:t xml:space="preserve">   Berlin    </w:t>
      </w:r>
      <w:r>
        <w:t xml:space="preserve">   Red Army    </w:t>
      </w:r>
      <w:r>
        <w:t xml:space="preserve">   Russia    </w:t>
      </w:r>
      <w:r>
        <w:t xml:space="preserve">   Cuba    </w:t>
      </w:r>
      <w:r>
        <w:t xml:space="preserve">   Iron Curtain    </w:t>
      </w:r>
      <w:r>
        <w:t xml:space="preserve">   Korea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2021-10-11T04:17:53Z</dcterms:created>
  <dcterms:modified xsi:type="dcterms:W3CDTF">2021-10-11T04:17:53Z</dcterms:modified>
</cp:coreProperties>
</file>