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Hydrogen Bomb    </w:t>
      </w:r>
      <w:r>
        <w:t xml:space="preserve">   Marshall Plan    </w:t>
      </w:r>
      <w:r>
        <w:t xml:space="preserve">   Truman Doctrine    </w:t>
      </w:r>
      <w:r>
        <w:t xml:space="preserve">   Berlin Wall    </w:t>
      </w:r>
      <w:r>
        <w:t xml:space="preserve">   Communism    </w:t>
      </w:r>
      <w:r>
        <w:t xml:space="preserve">   Arms Race    </w:t>
      </w:r>
      <w:r>
        <w:t xml:space="preserve">   Space Race    </w:t>
      </w:r>
      <w:r>
        <w:t xml:space="preserve">   McCarthism    </w:t>
      </w:r>
      <w:r>
        <w:t xml:space="preserve">   Germany    </w:t>
      </w:r>
      <w:r>
        <w:t xml:space="preserve">   Soviet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2021-10-11T04:17:55Z</dcterms:created>
  <dcterms:modified xsi:type="dcterms:W3CDTF">2021-10-11T04:17:55Z</dcterms:modified>
</cp:coreProperties>
</file>