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policy of providing aid to help foreign countries fight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dedicated to resolving international conflicts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that makes North and South Korea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an aggressive accusation without 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Preventing the Soviet Union from expanding its influence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where the US gave $13 billion as a loan to recover Europe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astronaut to go 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struggle for global power between the US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allience with western European countries to fight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satellite to go to space</w:t>
            </w:r>
          </w:p>
        </w:tc>
      </w:tr>
    </w:tbl>
    <w:p>
      <w:pPr>
        <w:pStyle w:val="WordBankMedium"/>
      </w:pPr>
      <w:r>
        <w:t xml:space="preserve">   Cold War    </w:t>
      </w:r>
      <w:r>
        <w:t xml:space="preserve">   McCarthyism    </w:t>
      </w:r>
      <w:r>
        <w:t xml:space="preserve">   Truman Doctrine    </w:t>
      </w:r>
      <w:r>
        <w:t xml:space="preserve">   United Nations    </w:t>
      </w:r>
      <w:r>
        <w:t xml:space="preserve">   Containment    </w:t>
      </w:r>
      <w:r>
        <w:t xml:space="preserve">   Alan Shepard    </w:t>
      </w:r>
      <w:r>
        <w:t xml:space="preserve">   Sputnik    </w:t>
      </w:r>
      <w:r>
        <w:t xml:space="preserve">   Marshall Plan    </w:t>
      </w:r>
      <w:r>
        <w:t xml:space="preserve">   NATO    </w:t>
      </w:r>
      <w:r>
        <w:t xml:space="preserve">   38th Parallel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2021-10-11T04:17:30Z</dcterms:created>
  <dcterms:modified xsi:type="dcterms:W3CDTF">2021-10-11T04:17:30Z</dcterms:modified>
</cp:coreProperties>
</file>