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Containment    </w:t>
      </w:r>
      <w:r>
        <w:t xml:space="preserve">   Tet Offensive    </w:t>
      </w:r>
      <w:r>
        <w:t xml:space="preserve">   Domino Theory    </w:t>
      </w:r>
      <w:r>
        <w:t xml:space="preserve">   McCarthyism    </w:t>
      </w:r>
      <w:r>
        <w:t xml:space="preserve">   Baby Boom    </w:t>
      </w:r>
      <w:r>
        <w:t xml:space="preserve">   Viet Cong    </w:t>
      </w:r>
      <w:r>
        <w:t xml:space="preserve">   Iron Curtain    </w:t>
      </w:r>
      <w:r>
        <w:t xml:space="preserve">   Berlin Airlift    </w:t>
      </w:r>
      <w:r>
        <w:t xml:space="preserve">   Nikita Khrushchev    </w:t>
      </w:r>
      <w:r>
        <w:t xml:space="preserve">   Marshall Plan    </w:t>
      </w:r>
      <w:r>
        <w:t xml:space="preserve">   Sputnik    </w:t>
      </w:r>
      <w:r>
        <w:t xml:space="preserve">   DMZ    </w:t>
      </w:r>
      <w:r>
        <w:t xml:space="preserve">   Warsaw Pact    </w:t>
      </w:r>
      <w:r>
        <w:t xml:space="preserve">   Communism    </w:t>
      </w:r>
      <w:r>
        <w:t xml:space="preserve">   Capitalism    </w:t>
      </w:r>
      <w:r>
        <w:t xml:space="preserve">   Vietnam War    </w:t>
      </w:r>
      <w:r>
        <w:t xml:space="preserve">   Gulf of Tonkin Resolution    </w:t>
      </w:r>
      <w:r>
        <w:t xml:space="preserve">   NATO    </w:t>
      </w:r>
      <w:r>
        <w:t xml:space="preserve">   Korean War    </w:t>
      </w:r>
      <w:r>
        <w:t xml:space="preserve">   Cuban Missile Crisis    </w:t>
      </w:r>
      <w:r>
        <w:t xml:space="preserve">   Truman Doctrine    </w:t>
      </w:r>
      <w:r>
        <w:t xml:space="preserve">   Space Race    </w:t>
      </w:r>
      <w:r>
        <w:t xml:space="preserve">   United Nations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2021-10-11T04:17:58Z</dcterms:created>
  <dcterms:modified xsi:type="dcterms:W3CDTF">2021-10-11T04:17:58Z</dcterms:modified>
</cp:coreProperties>
</file>