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and Civil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the NAACP legal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policy that required people to stop working at a certain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workers 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from which military forces are 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an African American army veteran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sending cargo planes to deliver tons of supplies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nation that is domintaed politically or econmically by a more powerful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Helped to form a labor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increased birthrate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forced to retire because she reached the age of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reignited the woman's rights movement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way of referring to a barrier to understanding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workplace in which only union can be hired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in which governement agencies make cash payments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end to racial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African American seamstress, boarded a bus in Montgomery, Alabama.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most popular singer of rock-and-roll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appointed as the chief justice of the U.S.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contain, or limit, Soviet expansion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and Civil right</dc:title>
  <dcterms:created xsi:type="dcterms:W3CDTF">2021-10-11T04:18:24Z</dcterms:created>
  <dcterms:modified xsi:type="dcterms:W3CDTF">2021-10-11T04:18:24Z</dcterms:modified>
</cp:coreProperties>
</file>