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of political hostility between the U.S. and the Soviet Union from 1945-1991 characterized by threats, propaganda, and other measures short of open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by which the United States gave $13 billion of economic aid to European countries to help them rebuild after the devastation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successful satellite in space launched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aimed at stopping the spread of communism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international organization, with headquarters in New York City, formed to promote international peace, signed by 51 founding countries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mutual-defense treaty by the Soviet Union to strengthen its hold over its satellite nations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coined by Winston Churchill to describe an imaginary boundary in Europe separating the Communist Soviet bloc and the democratic nations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increase in the birth rate following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competition between the U.S. and the Soviet Union to accomplish space related developments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with private ownership of goods determined by competition in a free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2022-08-23T00:26:11Z</dcterms:created>
  <dcterms:modified xsi:type="dcterms:W3CDTF">2022-08-23T00:26:11Z</dcterms:modified>
</cp:coreProperties>
</file>