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Failed invasion of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Military alliance of the Soviet Union and other communist states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Led a revolution that set up a communist state in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period of intense rivalry between the Soviet Union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diving between North and South Korea.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formed in 1949 by the U.S. and Western European nations to fight Soviet aggression.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Established by the Truman administration to contain Soviet influence to what it was at the end of WW2.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Concrete wall built to seal off East Berlin from West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 program of economic aid for the Reconstruction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chosen to command a force that was sent to Korea to attack after Southern Korea was attacked.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Policy of giving American aid to nations threatened by communist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one nation comes under Communist control then neighboring nations will also come under communist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Planes flew food, fuel, and other supplies to berliners during the Berlin Blockade.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Competition for supremacy in nuclear weapons.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World's first artificial satellite launched by the Soviet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2021-10-11T04:17:39Z</dcterms:created>
  <dcterms:modified xsi:type="dcterms:W3CDTF">2021-10-11T04:17:39Z</dcterms:modified>
</cp:coreProperties>
</file>