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that the US should give support to countries or peoples threatened by Soviet forces or communist insurrection.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U-2 spy plane was shot down while in Soviet airspace.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something harmful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United States gave large amounts of economic aid to European countries to help them rebuild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notional barrier separating the former Soviet bloc and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named the Argonaut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competition between nations regarding achievements in the field of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 or practice of pursuing a dangerous policy to the limits of safety before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brought food and other needed goods into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alliance of communist nations in eastern Europe.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serving to separate hostile forces or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 nations in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international organization formed in 1945 to increase political and economic cooperation among its member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political hostility between countries characterized by threats, propaganda, and other measures short of open warfare,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conference held in Potsdam in the summer of 1945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concrete and wire barrier that separated East and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mutually assured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competition between nations for accumulation of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2021-10-11T04:17:43Z</dcterms:created>
  <dcterms:modified xsi:type="dcterms:W3CDTF">2021-10-11T04:17:43Z</dcterms:modified>
</cp:coreProperties>
</file>